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53B5" w14:textId="77777777" w:rsidR="00962F94" w:rsidRDefault="002B1D2C" w:rsidP="001F14F6">
      <w:pPr>
        <w:pStyle w:val="Overskrift1"/>
        <w:shd w:val="clear" w:color="auto" w:fill="F79646" w:themeFill="accent6"/>
      </w:pPr>
      <w:r>
        <w:t>VIKTIGE DATOER 2025/2026</w:t>
      </w:r>
    </w:p>
    <w:p w14:paraId="1D6A0073" w14:textId="77777777" w:rsidR="00962F94" w:rsidRDefault="002B1D2C" w:rsidP="001F14F6">
      <w:pPr>
        <w:shd w:val="clear" w:color="auto" w:fill="F79646" w:themeFill="accent6"/>
      </w:pPr>
      <w:proofErr w:type="spellStart"/>
      <w:r>
        <w:t>Fargekoder</w:t>
      </w:r>
      <w:proofErr w:type="spellEnd"/>
      <w:r>
        <w:t>:</w:t>
      </w:r>
    </w:p>
    <w:p w14:paraId="06A01060" w14:textId="77777777" w:rsidR="00962F94" w:rsidRDefault="002B1D2C" w:rsidP="001F14F6">
      <w:pPr>
        <w:shd w:val="clear" w:color="auto" w:fill="F79646" w:themeFill="accent6"/>
      </w:pPr>
      <w:r>
        <w:t xml:space="preserve">Ingen: </w:t>
      </w:r>
      <w:proofErr w:type="spellStart"/>
      <w:r>
        <w:t>Generelt</w:t>
      </w:r>
      <w:proofErr w:type="spellEnd"/>
      <w:r>
        <w:t xml:space="preserve"> til alle</w:t>
      </w:r>
    </w:p>
    <w:p w14:paraId="45A0E920" w14:textId="77777777" w:rsidR="00962F94" w:rsidRDefault="002B1D2C" w:rsidP="001F14F6">
      <w:pPr>
        <w:shd w:val="clear" w:color="auto" w:fill="F79646" w:themeFill="accent6"/>
      </w:pPr>
      <w:proofErr w:type="spellStart"/>
      <w:r>
        <w:rPr>
          <w:color w:val="FF0000"/>
        </w:rPr>
        <w:t>Rødt</w:t>
      </w:r>
      <w:proofErr w:type="spellEnd"/>
      <w:r>
        <w:rPr>
          <w:color w:val="FF0000"/>
        </w:rPr>
        <w:t xml:space="preserve">: </w:t>
      </w:r>
      <w:proofErr w:type="spellStart"/>
      <w:r>
        <w:rPr>
          <w:color w:val="FF0000"/>
        </w:rPr>
        <w:t>Plandager</w:t>
      </w:r>
      <w:proofErr w:type="spellEnd"/>
    </w:p>
    <w:p w14:paraId="491C3795" w14:textId="77777777" w:rsidR="00962F94" w:rsidRDefault="002B1D2C" w:rsidP="001F14F6">
      <w:pPr>
        <w:shd w:val="clear" w:color="auto" w:fill="F79646" w:themeFill="accent6"/>
      </w:pPr>
      <w:proofErr w:type="spellStart"/>
      <w:r>
        <w:rPr>
          <w:color w:val="0000FF"/>
        </w:rPr>
        <w:t>Blått</w:t>
      </w:r>
      <w:proofErr w:type="spellEnd"/>
      <w:r>
        <w:rPr>
          <w:color w:val="0000FF"/>
        </w:rPr>
        <w:t xml:space="preserve">: </w:t>
      </w:r>
      <w:proofErr w:type="spellStart"/>
      <w:r>
        <w:rPr>
          <w:color w:val="0000FF"/>
        </w:rPr>
        <w:t>Overnattingsturer</w:t>
      </w:r>
      <w:proofErr w:type="spellEnd"/>
      <w:r>
        <w:rPr>
          <w:color w:val="0000FF"/>
        </w:rPr>
        <w:t xml:space="preserve"> for </w:t>
      </w:r>
      <w:proofErr w:type="spellStart"/>
      <w:r>
        <w:rPr>
          <w:color w:val="0000FF"/>
        </w:rPr>
        <w:t>barna</w:t>
      </w:r>
      <w:proofErr w:type="spellEnd"/>
    </w:p>
    <w:p w14:paraId="5A8D297E" w14:textId="77777777" w:rsidR="00962F94" w:rsidRPr="000A0ED4" w:rsidRDefault="002B1D2C" w:rsidP="001F14F6">
      <w:pPr>
        <w:shd w:val="clear" w:color="auto" w:fill="F79646" w:themeFill="accent6"/>
        <w:rPr>
          <w:color w:val="FFFF01"/>
        </w:rPr>
      </w:pPr>
      <w:proofErr w:type="spellStart"/>
      <w:r w:rsidRPr="000A0ED4">
        <w:rPr>
          <w:color w:val="FFFF01"/>
        </w:rPr>
        <w:t>Gult</w:t>
      </w:r>
      <w:proofErr w:type="spellEnd"/>
      <w:r w:rsidRPr="000A0ED4">
        <w:rPr>
          <w:color w:val="FFFF01"/>
        </w:rPr>
        <w:t xml:space="preserve">: Ting </w:t>
      </w:r>
      <w:proofErr w:type="spellStart"/>
      <w:r w:rsidRPr="000A0ED4">
        <w:rPr>
          <w:color w:val="FFFF01"/>
        </w:rPr>
        <w:t>foreldre</w:t>
      </w:r>
      <w:proofErr w:type="spellEnd"/>
      <w:r w:rsidRPr="000A0ED4">
        <w:rPr>
          <w:color w:val="FFFF01"/>
        </w:rPr>
        <w:t xml:space="preserve"> stiller </w:t>
      </w:r>
      <w:proofErr w:type="spellStart"/>
      <w:r w:rsidRPr="000A0ED4">
        <w:rPr>
          <w:color w:val="FFFF01"/>
        </w:rPr>
        <w:t>opp</w:t>
      </w:r>
      <w:proofErr w:type="spellEnd"/>
      <w:r w:rsidRPr="000A0ED4">
        <w:rPr>
          <w:color w:val="FFFF01"/>
        </w:rPr>
        <w:t xml:space="preserve"> </w:t>
      </w:r>
      <w:proofErr w:type="spellStart"/>
      <w:r w:rsidRPr="000A0ED4">
        <w:rPr>
          <w:color w:val="FFFF01"/>
        </w:rPr>
        <w:t>på</w:t>
      </w:r>
      <w:proofErr w:type="spellEnd"/>
    </w:p>
    <w:p w14:paraId="747DA2DC" w14:textId="77777777" w:rsidR="00962F94" w:rsidRDefault="002B1D2C" w:rsidP="001F14F6">
      <w:pPr>
        <w:shd w:val="clear" w:color="auto" w:fill="F79646" w:themeFill="accent6"/>
      </w:pPr>
      <w:r>
        <w:rPr>
          <w:color w:val="008000"/>
        </w:rPr>
        <w:t xml:space="preserve">Grønt: </w:t>
      </w:r>
      <w:proofErr w:type="spellStart"/>
      <w:r>
        <w:rPr>
          <w:color w:val="008000"/>
        </w:rPr>
        <w:t>Styremøter</w:t>
      </w:r>
      <w:proofErr w:type="spellEnd"/>
    </w:p>
    <w:p w14:paraId="12DDB4D5" w14:textId="77777777" w:rsidR="00962F94" w:rsidRDefault="002B1D2C" w:rsidP="001F14F6">
      <w:pPr>
        <w:shd w:val="clear" w:color="auto" w:fill="F79646" w:themeFill="accent6"/>
      </w:pPr>
      <w:r>
        <w:rPr>
          <w:color w:val="800080"/>
        </w:rPr>
        <w:t xml:space="preserve">Lilla: SU </w:t>
      </w:r>
      <w:proofErr w:type="spellStart"/>
      <w:r>
        <w:rPr>
          <w:color w:val="800080"/>
        </w:rPr>
        <w:t>møter</w:t>
      </w:r>
      <w:proofErr w:type="spellEnd"/>
    </w:p>
    <w:p w14:paraId="277CD6F2" w14:textId="2E5C8121" w:rsidR="00962F94" w:rsidRPr="00FB46B6" w:rsidRDefault="002B1D2C">
      <w:pPr>
        <w:rPr>
          <w:color w:val="FF0000"/>
        </w:rPr>
      </w:pPr>
      <w:r>
        <w:rPr>
          <w:b/>
        </w:rPr>
        <w:t xml:space="preserve">UKE 33 </w:t>
      </w:r>
      <w:proofErr w:type="spellStart"/>
      <w:r>
        <w:rPr>
          <w:color w:val="FF0000"/>
        </w:rPr>
        <w:t>Planleggingsdager</w:t>
      </w:r>
      <w:proofErr w:type="spellEnd"/>
      <w:r>
        <w:rPr>
          <w:color w:val="FF0000"/>
        </w:rPr>
        <w:t xml:space="preserve"> </w:t>
      </w:r>
      <w:proofErr w:type="gramStart"/>
      <w:r>
        <w:rPr>
          <w:color w:val="FF0000"/>
        </w:rPr>
        <w:t xml:space="preserve">er </w:t>
      </w:r>
      <w:r w:rsidR="004D3ECF">
        <w:rPr>
          <w:color w:val="FF0000"/>
        </w:rPr>
        <w:t xml:space="preserve"> 14</w:t>
      </w:r>
      <w:proofErr w:type="gramEnd"/>
      <w:r w:rsidR="004D3ECF">
        <w:rPr>
          <w:color w:val="FF0000"/>
        </w:rPr>
        <w:t xml:space="preserve"> </w:t>
      </w:r>
      <w:proofErr w:type="spellStart"/>
      <w:r w:rsidR="004D3ECF">
        <w:rPr>
          <w:color w:val="FF0000"/>
        </w:rPr>
        <w:t>og</w:t>
      </w:r>
      <w:proofErr w:type="spellEnd"/>
      <w:r w:rsidR="004D3ECF">
        <w:rPr>
          <w:color w:val="FF0000"/>
        </w:rPr>
        <w:t xml:space="preserve"> 15 august</w:t>
      </w:r>
      <w:r>
        <w:rPr>
          <w:color w:val="FF0000"/>
        </w:rPr>
        <w:t xml:space="preserve">. </w:t>
      </w:r>
      <w:proofErr w:type="spellStart"/>
      <w:r>
        <w:rPr>
          <w:color w:val="FF0000"/>
        </w:rPr>
        <w:t>Barnehagen</w:t>
      </w:r>
      <w:proofErr w:type="spellEnd"/>
      <w:r>
        <w:rPr>
          <w:color w:val="FF0000"/>
        </w:rPr>
        <w:t xml:space="preserve"> er </w:t>
      </w:r>
      <w:proofErr w:type="spellStart"/>
      <w:r>
        <w:rPr>
          <w:color w:val="FF0000"/>
        </w:rPr>
        <w:t>stengt</w:t>
      </w:r>
      <w:proofErr w:type="spellEnd"/>
      <w:r>
        <w:rPr>
          <w:color w:val="FF0000"/>
        </w:rPr>
        <w:t>.</w:t>
      </w:r>
      <w:r w:rsidR="001657B0">
        <w:rPr>
          <w:color w:val="FF0000"/>
        </w:rPr>
        <w:t xml:space="preserve"> Dato </w:t>
      </w:r>
      <w:proofErr w:type="spellStart"/>
      <w:r w:rsidR="001657B0">
        <w:rPr>
          <w:color w:val="FF0000"/>
        </w:rPr>
        <w:t>uvisst</w:t>
      </w:r>
      <w:proofErr w:type="spellEnd"/>
    </w:p>
    <w:p w14:paraId="7B4EC98B" w14:textId="77777777" w:rsidR="00962F94" w:rsidRDefault="002B1D2C">
      <w:r>
        <w:rPr>
          <w:b/>
        </w:rPr>
        <w:t xml:space="preserve">UKE 34 </w:t>
      </w:r>
      <w:proofErr w:type="spellStart"/>
      <w:r>
        <w:t>Foreldremøte</w:t>
      </w:r>
      <w:proofErr w:type="spellEnd"/>
      <w:r>
        <w:t xml:space="preserve"> for alle </w:t>
      </w:r>
      <w:proofErr w:type="spellStart"/>
      <w:r>
        <w:t>og</w:t>
      </w:r>
      <w:proofErr w:type="spellEnd"/>
      <w:r>
        <w:t xml:space="preserve"> lite </w:t>
      </w:r>
      <w:proofErr w:type="spellStart"/>
      <w:r>
        <w:t>ekstramøte</w:t>
      </w:r>
      <w:proofErr w:type="spellEnd"/>
      <w:r>
        <w:t xml:space="preserve"> for Maxi 20.08.</w:t>
      </w:r>
    </w:p>
    <w:p w14:paraId="1896CC37" w14:textId="77777777" w:rsidR="00962F94" w:rsidRDefault="002B1D2C">
      <w:r>
        <w:rPr>
          <w:b/>
        </w:rPr>
        <w:t xml:space="preserve">UKE 34 </w:t>
      </w:r>
      <w:r>
        <w:t xml:space="preserve">Trygg i </w:t>
      </w:r>
      <w:proofErr w:type="spellStart"/>
      <w:r>
        <w:t>vann</w:t>
      </w:r>
      <w:proofErr w:type="spellEnd"/>
    </w:p>
    <w:p w14:paraId="02D7DEE5" w14:textId="5B757770" w:rsidR="00FB46B6" w:rsidRDefault="00FB46B6">
      <w:r>
        <w:rPr>
          <w:b/>
        </w:rPr>
        <w:t xml:space="preserve">UKE 35 </w:t>
      </w:r>
      <w:proofErr w:type="spellStart"/>
      <w:r>
        <w:rPr>
          <w:color w:val="008000"/>
        </w:rPr>
        <w:t>Styremøte</w:t>
      </w:r>
      <w:proofErr w:type="spellEnd"/>
      <w:r>
        <w:rPr>
          <w:color w:val="008000"/>
        </w:rPr>
        <w:t xml:space="preserve"> 25.08</w:t>
      </w:r>
    </w:p>
    <w:p w14:paraId="6C25110D" w14:textId="77777777" w:rsidR="00962F94" w:rsidRDefault="002B1D2C">
      <w:r>
        <w:rPr>
          <w:b/>
        </w:rPr>
        <w:t xml:space="preserve">UKE 35 </w:t>
      </w:r>
      <w:proofErr w:type="spellStart"/>
      <w:r>
        <w:rPr>
          <w:color w:val="0000FF"/>
        </w:rPr>
        <w:t>Overnattingstur</w:t>
      </w:r>
      <w:proofErr w:type="spellEnd"/>
      <w:r>
        <w:rPr>
          <w:color w:val="0000FF"/>
        </w:rPr>
        <w:t xml:space="preserve"> for Maxi 25.-27.08</w:t>
      </w:r>
    </w:p>
    <w:p w14:paraId="650C0CF7" w14:textId="77777777" w:rsidR="00962F94" w:rsidRDefault="002B1D2C">
      <w:r>
        <w:rPr>
          <w:b/>
        </w:rPr>
        <w:t xml:space="preserve">UKE 35 </w:t>
      </w:r>
      <w:proofErr w:type="spellStart"/>
      <w:r>
        <w:t>Klubbstart</w:t>
      </w:r>
      <w:proofErr w:type="spellEnd"/>
    </w:p>
    <w:p w14:paraId="1A5A59A4" w14:textId="77777777" w:rsidR="00962F94" w:rsidRDefault="002B1D2C">
      <w:r>
        <w:rPr>
          <w:b/>
        </w:rPr>
        <w:t xml:space="preserve">UKE 36 </w:t>
      </w:r>
      <w:proofErr w:type="spellStart"/>
      <w:r>
        <w:t>Beredskapsuke</w:t>
      </w:r>
      <w:proofErr w:type="spellEnd"/>
    </w:p>
    <w:p w14:paraId="172DB05D" w14:textId="77777777" w:rsidR="00962F94" w:rsidRDefault="002B1D2C">
      <w:r>
        <w:rPr>
          <w:b/>
        </w:rPr>
        <w:t xml:space="preserve">UKE 36 </w:t>
      </w:r>
      <w:r w:rsidRPr="001F14F6">
        <w:rPr>
          <w:color w:val="FFC000"/>
        </w:rPr>
        <w:t>Dugnad 02.09.</w:t>
      </w:r>
    </w:p>
    <w:p w14:paraId="4ED393B6" w14:textId="77777777" w:rsidR="00962F94" w:rsidRDefault="002B1D2C">
      <w:r>
        <w:rPr>
          <w:b/>
        </w:rPr>
        <w:t xml:space="preserve">UKE 37 </w:t>
      </w:r>
      <w:proofErr w:type="spellStart"/>
      <w:r>
        <w:t>Aktivitetsdag</w:t>
      </w:r>
      <w:proofErr w:type="spellEnd"/>
      <w:r>
        <w:t xml:space="preserve"> </w:t>
      </w:r>
      <w:proofErr w:type="spellStart"/>
      <w:r>
        <w:t>dato</w:t>
      </w:r>
      <w:proofErr w:type="spellEnd"/>
      <w:r>
        <w:t xml:space="preserve"> 09.09</w:t>
      </w:r>
    </w:p>
    <w:p w14:paraId="25D6823D" w14:textId="2C79508B" w:rsidR="00962F94" w:rsidRPr="00BA0136" w:rsidRDefault="002B1D2C">
      <w:pPr>
        <w:rPr>
          <w:color w:val="FFC000"/>
        </w:rPr>
      </w:pPr>
      <w:r>
        <w:rPr>
          <w:b/>
        </w:rPr>
        <w:t xml:space="preserve">UKE 38 </w:t>
      </w:r>
      <w:proofErr w:type="spellStart"/>
      <w:r w:rsidRPr="00BA0136">
        <w:rPr>
          <w:color w:val="FFC000"/>
        </w:rPr>
        <w:t>Høstsuppe</w:t>
      </w:r>
      <w:proofErr w:type="spellEnd"/>
      <w:r w:rsidRPr="00BA0136">
        <w:rPr>
          <w:color w:val="FFC000"/>
        </w:rPr>
        <w:t xml:space="preserve"> </w:t>
      </w:r>
      <w:proofErr w:type="spellStart"/>
      <w:r w:rsidRPr="00BA0136">
        <w:rPr>
          <w:color w:val="FFC000"/>
        </w:rPr>
        <w:t>Sommerfuglen</w:t>
      </w:r>
      <w:proofErr w:type="spellEnd"/>
      <w:r w:rsidRPr="00BA0136">
        <w:rPr>
          <w:color w:val="FFC000"/>
        </w:rPr>
        <w:t xml:space="preserve"> 1</w:t>
      </w:r>
      <w:r w:rsidR="00FB46B6">
        <w:rPr>
          <w:color w:val="FFC000"/>
        </w:rPr>
        <w:t>8</w:t>
      </w:r>
      <w:r w:rsidRPr="00BA0136">
        <w:rPr>
          <w:color w:val="FFC000"/>
        </w:rPr>
        <w:t>.09</w:t>
      </w:r>
    </w:p>
    <w:p w14:paraId="314F1ED3" w14:textId="20AE7906" w:rsidR="00962F94" w:rsidRDefault="002B1D2C">
      <w:r>
        <w:rPr>
          <w:b/>
        </w:rPr>
        <w:t xml:space="preserve">UKE 38 </w:t>
      </w:r>
      <w:r>
        <w:rPr>
          <w:color w:val="800080"/>
        </w:rPr>
        <w:t xml:space="preserve">SU </w:t>
      </w:r>
      <w:proofErr w:type="spellStart"/>
      <w:r>
        <w:rPr>
          <w:color w:val="800080"/>
        </w:rPr>
        <w:t>møte</w:t>
      </w:r>
      <w:proofErr w:type="spellEnd"/>
      <w:r>
        <w:rPr>
          <w:color w:val="800080"/>
        </w:rPr>
        <w:t xml:space="preserve"> 1</w:t>
      </w:r>
      <w:r w:rsidR="00BA0136">
        <w:rPr>
          <w:color w:val="800080"/>
        </w:rPr>
        <w:t>7</w:t>
      </w:r>
      <w:r>
        <w:rPr>
          <w:color w:val="800080"/>
        </w:rPr>
        <w:t>.09</w:t>
      </w:r>
    </w:p>
    <w:p w14:paraId="435E5520" w14:textId="77777777" w:rsidR="00962F94" w:rsidRDefault="002B1D2C">
      <w:r>
        <w:rPr>
          <w:b/>
        </w:rPr>
        <w:t xml:space="preserve">UKE 39 </w:t>
      </w:r>
      <w:proofErr w:type="spellStart"/>
      <w:r w:rsidRPr="00BA0136">
        <w:rPr>
          <w:color w:val="FFC000"/>
        </w:rPr>
        <w:t>Høstsuppe</w:t>
      </w:r>
      <w:proofErr w:type="spellEnd"/>
      <w:r w:rsidRPr="00BA0136">
        <w:rPr>
          <w:color w:val="FFC000"/>
        </w:rPr>
        <w:t xml:space="preserve"> </w:t>
      </w:r>
      <w:proofErr w:type="spellStart"/>
      <w:r w:rsidRPr="00BA0136">
        <w:rPr>
          <w:color w:val="FFC000"/>
        </w:rPr>
        <w:t>Regnbuen</w:t>
      </w:r>
      <w:proofErr w:type="spellEnd"/>
      <w:r w:rsidRPr="00BA0136">
        <w:rPr>
          <w:color w:val="FFC000"/>
        </w:rPr>
        <w:t xml:space="preserve"> 24.09</w:t>
      </w:r>
    </w:p>
    <w:p w14:paraId="04500F79" w14:textId="77777777" w:rsidR="00962F94" w:rsidRDefault="002B1D2C">
      <w:r>
        <w:rPr>
          <w:b/>
        </w:rPr>
        <w:t xml:space="preserve">UKE 39 </w:t>
      </w:r>
      <w:proofErr w:type="spellStart"/>
      <w:r>
        <w:rPr>
          <w:color w:val="008000"/>
        </w:rPr>
        <w:t>Styremøte</w:t>
      </w:r>
      <w:proofErr w:type="spellEnd"/>
      <w:r>
        <w:rPr>
          <w:color w:val="008000"/>
        </w:rPr>
        <w:t xml:space="preserve"> 22.09</w:t>
      </w:r>
    </w:p>
    <w:p w14:paraId="0E6E5AB8" w14:textId="77777777" w:rsidR="00962F94" w:rsidRDefault="002B1D2C">
      <w:r>
        <w:rPr>
          <w:b/>
        </w:rPr>
        <w:t xml:space="preserve">UKE 40 </w:t>
      </w:r>
      <w:proofErr w:type="spellStart"/>
      <w:r>
        <w:t>Høstferie</w:t>
      </w:r>
      <w:proofErr w:type="spellEnd"/>
      <w:r>
        <w:t xml:space="preserve">. Ingen </w:t>
      </w:r>
      <w:proofErr w:type="spellStart"/>
      <w:r>
        <w:t>klubb</w:t>
      </w:r>
      <w:proofErr w:type="spellEnd"/>
      <w:r>
        <w:t>.</w:t>
      </w:r>
    </w:p>
    <w:p w14:paraId="468F21AC" w14:textId="49CFB069" w:rsidR="00FB46B6" w:rsidRDefault="00FB46B6">
      <w:r>
        <w:rPr>
          <w:b/>
        </w:rPr>
        <w:t xml:space="preserve">UKE 43 </w:t>
      </w:r>
      <w:proofErr w:type="spellStart"/>
      <w:r>
        <w:rPr>
          <w:color w:val="008000"/>
        </w:rPr>
        <w:t>Styremøte</w:t>
      </w:r>
      <w:proofErr w:type="spellEnd"/>
      <w:r>
        <w:rPr>
          <w:color w:val="008000"/>
        </w:rPr>
        <w:t xml:space="preserve"> 20.10</w:t>
      </w:r>
    </w:p>
    <w:p w14:paraId="41E869AA" w14:textId="7D829BE6" w:rsidR="00BA0136" w:rsidRDefault="00BA0136" w:rsidP="00BA0136">
      <w:r>
        <w:rPr>
          <w:b/>
        </w:rPr>
        <w:t xml:space="preserve">UKE 45 </w:t>
      </w:r>
      <w:proofErr w:type="spellStart"/>
      <w:r>
        <w:rPr>
          <w:color w:val="FF0000"/>
        </w:rPr>
        <w:t>Planleggingsdag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Mandag</w:t>
      </w:r>
      <w:proofErr w:type="spellEnd"/>
      <w:r>
        <w:rPr>
          <w:color w:val="FF0000"/>
        </w:rPr>
        <w:t xml:space="preserve"> 3 </w:t>
      </w:r>
      <w:proofErr w:type="spellStart"/>
      <w:r>
        <w:rPr>
          <w:color w:val="FF0000"/>
        </w:rPr>
        <w:t>november</w:t>
      </w:r>
      <w:proofErr w:type="spellEnd"/>
      <w:r>
        <w:rPr>
          <w:color w:val="FF0000"/>
        </w:rPr>
        <w:t xml:space="preserve">. </w:t>
      </w:r>
      <w:proofErr w:type="spellStart"/>
      <w:r>
        <w:rPr>
          <w:color w:val="FF0000"/>
        </w:rPr>
        <w:t>Barnehagen</w:t>
      </w:r>
      <w:proofErr w:type="spellEnd"/>
      <w:r>
        <w:rPr>
          <w:color w:val="FF0000"/>
        </w:rPr>
        <w:t xml:space="preserve"> er </w:t>
      </w:r>
      <w:proofErr w:type="spellStart"/>
      <w:r>
        <w:rPr>
          <w:color w:val="FF0000"/>
        </w:rPr>
        <w:t>stengt</w:t>
      </w:r>
      <w:proofErr w:type="spellEnd"/>
      <w:r>
        <w:rPr>
          <w:color w:val="FF0000"/>
        </w:rPr>
        <w:t xml:space="preserve">. </w:t>
      </w:r>
    </w:p>
    <w:p w14:paraId="19732C88" w14:textId="77777777" w:rsidR="00FB46B6" w:rsidRDefault="00FB46B6" w:rsidP="00FB46B6">
      <w:r>
        <w:rPr>
          <w:b/>
        </w:rPr>
        <w:t>UKE 47</w:t>
      </w:r>
      <w:r w:rsidRPr="00BA0136">
        <w:rPr>
          <w:color w:val="008000"/>
        </w:rPr>
        <w:t xml:space="preserve"> </w:t>
      </w:r>
      <w:proofErr w:type="spellStart"/>
      <w:r>
        <w:rPr>
          <w:color w:val="008000"/>
        </w:rPr>
        <w:t>Styremøte</w:t>
      </w:r>
      <w:proofErr w:type="spellEnd"/>
      <w:r>
        <w:rPr>
          <w:color w:val="008000"/>
        </w:rPr>
        <w:t xml:space="preserve"> 17.11.</w:t>
      </w:r>
      <w:r>
        <w:rPr>
          <w:b/>
        </w:rPr>
        <w:t xml:space="preserve"> </w:t>
      </w:r>
    </w:p>
    <w:p w14:paraId="66D34C59" w14:textId="77777777" w:rsidR="00962F94" w:rsidRPr="00FB46B6" w:rsidRDefault="002B1D2C">
      <w:pPr>
        <w:rPr>
          <w:color w:val="FFC000"/>
        </w:rPr>
      </w:pPr>
      <w:r w:rsidRPr="00FB46B6">
        <w:rPr>
          <w:b/>
          <w:color w:val="FFC000"/>
        </w:rPr>
        <w:lastRenderedPageBreak/>
        <w:t xml:space="preserve">UKE 47 </w:t>
      </w:r>
      <w:proofErr w:type="spellStart"/>
      <w:r w:rsidRPr="00FB46B6">
        <w:rPr>
          <w:color w:val="FFC000"/>
        </w:rPr>
        <w:t>Revyfremvisning</w:t>
      </w:r>
      <w:proofErr w:type="spellEnd"/>
      <w:r w:rsidRPr="00FB46B6">
        <w:rPr>
          <w:color w:val="FFC000"/>
        </w:rPr>
        <w:t xml:space="preserve"> 21.11. </w:t>
      </w:r>
      <w:proofErr w:type="spellStart"/>
      <w:r w:rsidRPr="00FB46B6">
        <w:rPr>
          <w:color w:val="FFC000"/>
        </w:rPr>
        <w:t>Skui</w:t>
      </w:r>
      <w:proofErr w:type="spellEnd"/>
      <w:r w:rsidRPr="00FB46B6">
        <w:rPr>
          <w:color w:val="FFC000"/>
        </w:rPr>
        <w:t xml:space="preserve"> </w:t>
      </w:r>
      <w:proofErr w:type="spellStart"/>
      <w:r w:rsidRPr="00FB46B6">
        <w:rPr>
          <w:color w:val="FFC000"/>
        </w:rPr>
        <w:t>grendehus</w:t>
      </w:r>
      <w:proofErr w:type="spellEnd"/>
    </w:p>
    <w:p w14:paraId="462F605B" w14:textId="02EBE138" w:rsidR="00962F94" w:rsidRDefault="002B1D2C">
      <w:r>
        <w:rPr>
          <w:b/>
        </w:rPr>
        <w:t xml:space="preserve">UKE 48 </w:t>
      </w:r>
      <w:r w:rsidR="00BA0136">
        <w:rPr>
          <w:color w:val="800080"/>
        </w:rPr>
        <w:t xml:space="preserve">SU </w:t>
      </w:r>
      <w:proofErr w:type="spellStart"/>
      <w:r w:rsidR="00BA0136">
        <w:rPr>
          <w:color w:val="800080"/>
        </w:rPr>
        <w:t>møte</w:t>
      </w:r>
      <w:proofErr w:type="spellEnd"/>
      <w:r w:rsidR="00BA0136">
        <w:rPr>
          <w:color w:val="800080"/>
        </w:rPr>
        <w:t xml:space="preserve"> 26.11</w:t>
      </w:r>
    </w:p>
    <w:p w14:paraId="22904CF1" w14:textId="77777777" w:rsidR="00962F94" w:rsidRDefault="002B1D2C">
      <w:r>
        <w:rPr>
          <w:b/>
        </w:rPr>
        <w:t xml:space="preserve">UKE 49 </w:t>
      </w:r>
      <w:proofErr w:type="spellStart"/>
      <w:r>
        <w:t>Førjulslunsj</w:t>
      </w:r>
      <w:proofErr w:type="spellEnd"/>
      <w:r>
        <w:t xml:space="preserve"> for </w:t>
      </w:r>
      <w:proofErr w:type="spellStart"/>
      <w:r>
        <w:t>barna</w:t>
      </w:r>
      <w:proofErr w:type="spellEnd"/>
      <w:r>
        <w:t xml:space="preserve">. </w:t>
      </w:r>
      <w:proofErr w:type="spellStart"/>
      <w:r>
        <w:t>Regnbuen</w:t>
      </w:r>
      <w:proofErr w:type="spellEnd"/>
      <w:r>
        <w:t xml:space="preserve"> 02.12</w:t>
      </w:r>
    </w:p>
    <w:p w14:paraId="14E470C7" w14:textId="77777777" w:rsidR="00962F94" w:rsidRDefault="002B1D2C">
      <w:r>
        <w:rPr>
          <w:b/>
        </w:rPr>
        <w:t xml:space="preserve">UKE 50 </w:t>
      </w:r>
      <w:proofErr w:type="spellStart"/>
      <w:r>
        <w:t>Førjulslunsj</w:t>
      </w:r>
      <w:proofErr w:type="spellEnd"/>
      <w:r>
        <w:t xml:space="preserve"> for </w:t>
      </w:r>
      <w:proofErr w:type="spellStart"/>
      <w:r>
        <w:t>barna</w:t>
      </w:r>
      <w:proofErr w:type="spellEnd"/>
      <w:r>
        <w:t xml:space="preserve"> </w:t>
      </w:r>
      <w:proofErr w:type="spellStart"/>
      <w:r>
        <w:t>Sommerfuglen</w:t>
      </w:r>
      <w:proofErr w:type="spellEnd"/>
      <w:r>
        <w:t xml:space="preserve"> 10.12</w:t>
      </w:r>
    </w:p>
    <w:p w14:paraId="1AC730C0" w14:textId="77777777" w:rsidR="00962F94" w:rsidRDefault="002B1D2C">
      <w:r>
        <w:rPr>
          <w:b/>
        </w:rPr>
        <w:t xml:space="preserve">UKE 50 </w:t>
      </w:r>
      <w:r w:rsidRPr="001F14F6">
        <w:rPr>
          <w:color w:val="FFC000"/>
        </w:rPr>
        <w:t xml:space="preserve">Lucia </w:t>
      </w:r>
      <w:proofErr w:type="spellStart"/>
      <w:r w:rsidRPr="001F14F6">
        <w:rPr>
          <w:color w:val="FFC000"/>
        </w:rPr>
        <w:t>og</w:t>
      </w:r>
      <w:proofErr w:type="spellEnd"/>
      <w:r w:rsidRPr="001F14F6">
        <w:rPr>
          <w:color w:val="FFC000"/>
        </w:rPr>
        <w:t xml:space="preserve"> </w:t>
      </w:r>
      <w:proofErr w:type="spellStart"/>
      <w:r w:rsidRPr="001F14F6">
        <w:rPr>
          <w:color w:val="FFC000"/>
        </w:rPr>
        <w:t>julegløgg</w:t>
      </w:r>
      <w:proofErr w:type="spellEnd"/>
      <w:r w:rsidRPr="001F14F6">
        <w:rPr>
          <w:color w:val="FFC000"/>
        </w:rPr>
        <w:t xml:space="preserve"> m/</w:t>
      </w:r>
      <w:proofErr w:type="spellStart"/>
      <w:r w:rsidRPr="001F14F6">
        <w:rPr>
          <w:color w:val="FFC000"/>
        </w:rPr>
        <w:t>foreldre</w:t>
      </w:r>
      <w:proofErr w:type="spellEnd"/>
      <w:r w:rsidRPr="001F14F6">
        <w:rPr>
          <w:color w:val="FFC000"/>
        </w:rPr>
        <w:t xml:space="preserve"> 12.12</w:t>
      </w:r>
    </w:p>
    <w:p w14:paraId="66A600E7" w14:textId="77777777" w:rsidR="00962F94" w:rsidRDefault="002B1D2C">
      <w:r>
        <w:rPr>
          <w:b/>
        </w:rPr>
        <w:t xml:space="preserve">UKE 51 </w:t>
      </w:r>
      <w:proofErr w:type="spellStart"/>
      <w:r>
        <w:t>Nissefest</w:t>
      </w:r>
      <w:proofErr w:type="spellEnd"/>
      <w:r>
        <w:t xml:space="preserve"> for barn 17.12.</w:t>
      </w:r>
    </w:p>
    <w:p w14:paraId="097D7EE1" w14:textId="083A8240" w:rsidR="00962F94" w:rsidRDefault="002B1D2C">
      <w:r>
        <w:rPr>
          <w:b/>
        </w:rPr>
        <w:t xml:space="preserve">UKE 1 </w:t>
      </w:r>
      <w:proofErr w:type="spellStart"/>
      <w:r>
        <w:rPr>
          <w:color w:val="FF0000"/>
        </w:rPr>
        <w:t>Planleggingsdag</w:t>
      </w:r>
      <w:proofErr w:type="spellEnd"/>
      <w:r w:rsidR="001F14F6">
        <w:rPr>
          <w:color w:val="FF0000"/>
        </w:rPr>
        <w:t xml:space="preserve"> </w:t>
      </w:r>
      <w:proofErr w:type="gramStart"/>
      <w:r w:rsidR="001F14F6">
        <w:rPr>
          <w:color w:val="FF0000"/>
        </w:rPr>
        <w:t xml:space="preserve">02  </w:t>
      </w:r>
      <w:proofErr w:type="spellStart"/>
      <w:r w:rsidR="001F14F6">
        <w:rPr>
          <w:color w:val="FF0000"/>
        </w:rPr>
        <w:t>Januar</w:t>
      </w:r>
      <w:proofErr w:type="spellEnd"/>
      <w:proofErr w:type="gramEnd"/>
      <w:r w:rsidR="001F14F6">
        <w:rPr>
          <w:color w:val="FF0000"/>
        </w:rPr>
        <w:t xml:space="preserve">. </w:t>
      </w:r>
      <w:proofErr w:type="spellStart"/>
      <w:r w:rsidR="001F14F6">
        <w:rPr>
          <w:color w:val="FF0000"/>
        </w:rPr>
        <w:t>Barnehagen</w:t>
      </w:r>
      <w:proofErr w:type="spellEnd"/>
      <w:r w:rsidR="001F14F6">
        <w:rPr>
          <w:color w:val="FF0000"/>
        </w:rPr>
        <w:t xml:space="preserve"> er </w:t>
      </w:r>
      <w:proofErr w:type="spellStart"/>
      <w:r w:rsidR="001F14F6">
        <w:rPr>
          <w:color w:val="FF0000"/>
        </w:rPr>
        <w:t>stengt</w:t>
      </w:r>
      <w:proofErr w:type="spellEnd"/>
      <w:r w:rsidR="001F14F6">
        <w:rPr>
          <w:color w:val="FF0000"/>
        </w:rPr>
        <w:t xml:space="preserve">. </w:t>
      </w:r>
    </w:p>
    <w:p w14:paraId="2E7932DD" w14:textId="77777777" w:rsidR="00962F94" w:rsidRDefault="002B1D2C">
      <w:r>
        <w:rPr>
          <w:b/>
        </w:rPr>
        <w:t xml:space="preserve">UKE 3 </w:t>
      </w:r>
      <w:proofErr w:type="spellStart"/>
      <w:r>
        <w:t>Skileikopplegg</w:t>
      </w:r>
      <w:proofErr w:type="spellEnd"/>
      <w:r>
        <w:t xml:space="preserve"> Bamse </w:t>
      </w:r>
      <w:proofErr w:type="spellStart"/>
      <w:r>
        <w:t>og</w:t>
      </w:r>
      <w:proofErr w:type="spellEnd"/>
      <w:r>
        <w:t xml:space="preserve"> </w:t>
      </w:r>
      <w:proofErr w:type="spellStart"/>
      <w:r>
        <w:t>skiskole</w:t>
      </w:r>
      <w:proofErr w:type="spellEnd"/>
      <w:r>
        <w:t xml:space="preserve"> Maxi</w:t>
      </w:r>
    </w:p>
    <w:p w14:paraId="1167E5A8" w14:textId="1D371F49" w:rsidR="00962F94" w:rsidRDefault="002B1D2C">
      <w:pPr>
        <w:rPr>
          <w:color w:val="800080"/>
        </w:rPr>
      </w:pPr>
      <w:r>
        <w:rPr>
          <w:b/>
        </w:rPr>
        <w:t xml:space="preserve">UKE </w:t>
      </w:r>
      <w:r w:rsidR="00FB46B6">
        <w:rPr>
          <w:b/>
        </w:rPr>
        <w:t>4</w:t>
      </w:r>
      <w:r>
        <w:rPr>
          <w:b/>
        </w:rPr>
        <w:t xml:space="preserve"> </w:t>
      </w:r>
      <w:r w:rsidR="00BA0136">
        <w:rPr>
          <w:color w:val="800080"/>
        </w:rPr>
        <w:t xml:space="preserve">SU </w:t>
      </w:r>
      <w:proofErr w:type="spellStart"/>
      <w:r w:rsidR="00BA0136">
        <w:rPr>
          <w:color w:val="800080"/>
        </w:rPr>
        <w:t>møte</w:t>
      </w:r>
      <w:proofErr w:type="spellEnd"/>
      <w:r w:rsidR="00BA0136">
        <w:rPr>
          <w:color w:val="800080"/>
        </w:rPr>
        <w:t xml:space="preserve"> 2</w:t>
      </w:r>
      <w:r w:rsidR="00FB46B6">
        <w:rPr>
          <w:color w:val="800080"/>
        </w:rPr>
        <w:t>1</w:t>
      </w:r>
      <w:r w:rsidR="00BA0136">
        <w:rPr>
          <w:color w:val="800080"/>
        </w:rPr>
        <w:t>.01</w:t>
      </w:r>
    </w:p>
    <w:p w14:paraId="5331CC3A" w14:textId="3961B93E" w:rsidR="00FB46B6" w:rsidRDefault="00FB46B6">
      <w:r>
        <w:rPr>
          <w:b/>
        </w:rPr>
        <w:t xml:space="preserve">UKE 5 </w:t>
      </w:r>
      <w:proofErr w:type="spellStart"/>
      <w:r>
        <w:rPr>
          <w:color w:val="008000"/>
        </w:rPr>
        <w:t>Styremøte</w:t>
      </w:r>
      <w:proofErr w:type="spellEnd"/>
      <w:r>
        <w:rPr>
          <w:color w:val="008000"/>
        </w:rPr>
        <w:t xml:space="preserve"> 26.01</w:t>
      </w:r>
    </w:p>
    <w:p w14:paraId="59E20E35" w14:textId="77777777" w:rsidR="00962F94" w:rsidRDefault="002B1D2C">
      <w:r>
        <w:rPr>
          <w:b/>
        </w:rPr>
        <w:t xml:space="preserve">UKE 6 </w:t>
      </w:r>
      <w:proofErr w:type="spellStart"/>
      <w:r>
        <w:t>Samenes</w:t>
      </w:r>
      <w:proofErr w:type="spellEnd"/>
      <w:r>
        <w:t xml:space="preserve"> </w:t>
      </w:r>
      <w:proofErr w:type="spellStart"/>
      <w:r>
        <w:t>nasjonaldag</w:t>
      </w:r>
      <w:proofErr w:type="spellEnd"/>
    </w:p>
    <w:p w14:paraId="5047FF97" w14:textId="77777777" w:rsidR="00962F94" w:rsidRDefault="002B1D2C">
      <w:r>
        <w:rPr>
          <w:b/>
        </w:rPr>
        <w:t xml:space="preserve">UKE 7 </w:t>
      </w:r>
      <w:proofErr w:type="spellStart"/>
      <w:r>
        <w:t>Skidag</w:t>
      </w:r>
      <w:proofErr w:type="spellEnd"/>
      <w:r>
        <w:t xml:space="preserve"> </w:t>
      </w:r>
      <w:proofErr w:type="spellStart"/>
      <w:r>
        <w:t>tirsdag</w:t>
      </w:r>
      <w:proofErr w:type="spellEnd"/>
      <w:r>
        <w:t xml:space="preserve"> 10.02.</w:t>
      </w:r>
    </w:p>
    <w:p w14:paraId="752512C1" w14:textId="77777777" w:rsidR="00962F94" w:rsidRDefault="002B1D2C">
      <w:r>
        <w:rPr>
          <w:b/>
        </w:rPr>
        <w:t xml:space="preserve">UKE 8 </w:t>
      </w:r>
      <w:proofErr w:type="spellStart"/>
      <w:r>
        <w:t>Vinterferie</w:t>
      </w:r>
      <w:proofErr w:type="spellEnd"/>
      <w:r>
        <w:t xml:space="preserve">. Ingen </w:t>
      </w:r>
      <w:proofErr w:type="spellStart"/>
      <w:r>
        <w:t>klubb</w:t>
      </w:r>
      <w:proofErr w:type="spellEnd"/>
      <w:r>
        <w:t>.</w:t>
      </w:r>
    </w:p>
    <w:p w14:paraId="2A4D5A38" w14:textId="77777777" w:rsidR="00962F94" w:rsidRDefault="002B1D2C">
      <w:r>
        <w:rPr>
          <w:b/>
        </w:rPr>
        <w:t xml:space="preserve">UKE 9 </w:t>
      </w:r>
      <w:proofErr w:type="spellStart"/>
      <w:r>
        <w:rPr>
          <w:color w:val="008000"/>
        </w:rPr>
        <w:t>Styremøte</w:t>
      </w:r>
      <w:proofErr w:type="spellEnd"/>
      <w:r>
        <w:rPr>
          <w:color w:val="008000"/>
        </w:rPr>
        <w:t xml:space="preserve"> 23.02</w:t>
      </w:r>
    </w:p>
    <w:p w14:paraId="748AE398" w14:textId="77777777" w:rsidR="00962F94" w:rsidRDefault="002B1D2C">
      <w:r>
        <w:rPr>
          <w:b/>
        </w:rPr>
        <w:t xml:space="preserve">UKE 9 </w:t>
      </w:r>
      <w:r>
        <w:t>Karneval 26.02</w:t>
      </w:r>
    </w:p>
    <w:p w14:paraId="0F4A227A" w14:textId="77777777" w:rsidR="00962F94" w:rsidRDefault="002B1D2C">
      <w:r>
        <w:rPr>
          <w:b/>
        </w:rPr>
        <w:t xml:space="preserve">UKE 10 </w:t>
      </w:r>
      <w:r>
        <w:rPr>
          <w:color w:val="0000FF"/>
        </w:rPr>
        <w:t xml:space="preserve">Maxi </w:t>
      </w:r>
      <w:proofErr w:type="spellStart"/>
      <w:r>
        <w:rPr>
          <w:color w:val="0000FF"/>
        </w:rPr>
        <w:t>skiovernatting</w:t>
      </w:r>
      <w:proofErr w:type="spellEnd"/>
      <w:r>
        <w:rPr>
          <w:color w:val="0000FF"/>
        </w:rPr>
        <w:t xml:space="preserve"> 03. mars - 04. mars.</w:t>
      </w:r>
    </w:p>
    <w:p w14:paraId="2A19574C" w14:textId="71E3D097" w:rsidR="00962F94" w:rsidRDefault="002B1D2C">
      <w:r>
        <w:rPr>
          <w:b/>
        </w:rPr>
        <w:t>UKE 1</w:t>
      </w:r>
      <w:r w:rsidR="00FB46B6">
        <w:rPr>
          <w:b/>
        </w:rPr>
        <w:t>2</w:t>
      </w:r>
      <w:r>
        <w:rPr>
          <w:b/>
        </w:rPr>
        <w:t xml:space="preserve"> </w:t>
      </w:r>
      <w:r>
        <w:rPr>
          <w:color w:val="800080"/>
        </w:rPr>
        <w:t xml:space="preserve">SU </w:t>
      </w:r>
      <w:proofErr w:type="spellStart"/>
      <w:r>
        <w:rPr>
          <w:color w:val="800080"/>
        </w:rPr>
        <w:t>møte</w:t>
      </w:r>
      <w:proofErr w:type="spellEnd"/>
      <w:r>
        <w:rPr>
          <w:color w:val="800080"/>
        </w:rPr>
        <w:t xml:space="preserve"> </w:t>
      </w:r>
      <w:r w:rsidR="00FB46B6">
        <w:rPr>
          <w:color w:val="800080"/>
        </w:rPr>
        <w:t>18</w:t>
      </w:r>
      <w:r>
        <w:rPr>
          <w:color w:val="800080"/>
        </w:rPr>
        <w:t>.03</w:t>
      </w:r>
    </w:p>
    <w:p w14:paraId="2936C232" w14:textId="77777777" w:rsidR="00962F94" w:rsidRDefault="002B1D2C">
      <w:pPr>
        <w:rPr>
          <w:color w:val="008000"/>
        </w:rPr>
      </w:pPr>
      <w:r>
        <w:rPr>
          <w:b/>
        </w:rPr>
        <w:t xml:space="preserve">UKE 13 </w:t>
      </w:r>
      <w:proofErr w:type="spellStart"/>
      <w:r>
        <w:rPr>
          <w:color w:val="008000"/>
        </w:rPr>
        <w:t>Styremøte</w:t>
      </w:r>
      <w:proofErr w:type="spellEnd"/>
      <w:r>
        <w:rPr>
          <w:color w:val="008000"/>
        </w:rPr>
        <w:t xml:space="preserve"> 23.03</w:t>
      </w:r>
    </w:p>
    <w:p w14:paraId="55730996" w14:textId="5957BB3A" w:rsidR="00B45F54" w:rsidRDefault="00B45F54">
      <w:r>
        <w:rPr>
          <w:b/>
        </w:rPr>
        <w:t>UKE 1</w:t>
      </w:r>
      <w:r>
        <w:rPr>
          <w:b/>
        </w:rPr>
        <w:t xml:space="preserve">3 </w:t>
      </w:r>
      <w:proofErr w:type="spellStart"/>
      <w:r>
        <w:t>Påskemoro</w:t>
      </w:r>
      <w:proofErr w:type="spellEnd"/>
      <w:r>
        <w:t xml:space="preserve"> for </w:t>
      </w:r>
      <w:proofErr w:type="spellStart"/>
      <w:r>
        <w:t>barna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begge</w:t>
      </w:r>
      <w:proofErr w:type="spellEnd"/>
      <w:r>
        <w:t xml:space="preserve"> </w:t>
      </w:r>
      <w:proofErr w:type="spellStart"/>
      <w:r>
        <w:t>avdelinger</w:t>
      </w:r>
      <w:proofErr w:type="spellEnd"/>
      <w:r>
        <w:t xml:space="preserve"> </w:t>
      </w:r>
      <w:r>
        <w:t>27.03</w:t>
      </w:r>
    </w:p>
    <w:p w14:paraId="7CCD8CA3" w14:textId="77777777" w:rsidR="00962F94" w:rsidRDefault="002B1D2C">
      <w:pPr>
        <w:rPr>
          <w:color w:val="FFC000"/>
        </w:rPr>
      </w:pPr>
      <w:r>
        <w:rPr>
          <w:b/>
        </w:rPr>
        <w:t>UKE 19</w:t>
      </w:r>
      <w:r w:rsidRPr="001F14F6">
        <w:rPr>
          <w:b/>
          <w:color w:val="FFC000"/>
        </w:rPr>
        <w:t xml:space="preserve"> </w:t>
      </w:r>
      <w:r w:rsidRPr="001F14F6">
        <w:rPr>
          <w:color w:val="FFC000"/>
        </w:rPr>
        <w:t>Dugnad 05.05.</w:t>
      </w:r>
    </w:p>
    <w:p w14:paraId="221C3188" w14:textId="4648D758" w:rsidR="00FB46B6" w:rsidRDefault="00FB46B6">
      <w:pPr>
        <w:rPr>
          <w:color w:val="FFC000"/>
        </w:rPr>
      </w:pPr>
      <w:r>
        <w:rPr>
          <w:b/>
        </w:rPr>
        <w:t xml:space="preserve">UKE 20 </w:t>
      </w:r>
      <w:r>
        <w:t xml:space="preserve">17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markering</w:t>
      </w:r>
      <w:proofErr w:type="spellEnd"/>
      <w:r>
        <w:t xml:space="preserve"> 13.05</w:t>
      </w:r>
    </w:p>
    <w:p w14:paraId="6355811D" w14:textId="5DDD4840" w:rsidR="00BA0136" w:rsidRDefault="00BA0136">
      <w:r>
        <w:rPr>
          <w:b/>
        </w:rPr>
        <w:t xml:space="preserve">UKE 20 </w:t>
      </w:r>
      <w:proofErr w:type="spellStart"/>
      <w:r>
        <w:rPr>
          <w:color w:val="FF0000"/>
        </w:rPr>
        <w:t>Plandag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inneklemt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dag</w:t>
      </w:r>
      <w:proofErr w:type="spellEnd"/>
      <w:r>
        <w:rPr>
          <w:color w:val="FF0000"/>
        </w:rPr>
        <w:t xml:space="preserve">. 15.05. </w:t>
      </w:r>
      <w:proofErr w:type="spellStart"/>
      <w:r>
        <w:rPr>
          <w:color w:val="FF0000"/>
        </w:rPr>
        <w:t>Barnehagen</w:t>
      </w:r>
      <w:proofErr w:type="spellEnd"/>
      <w:r>
        <w:rPr>
          <w:color w:val="FF0000"/>
        </w:rPr>
        <w:t xml:space="preserve"> er </w:t>
      </w:r>
      <w:proofErr w:type="spellStart"/>
      <w:r>
        <w:rPr>
          <w:color w:val="FF0000"/>
        </w:rPr>
        <w:t>stengt</w:t>
      </w:r>
      <w:proofErr w:type="spellEnd"/>
      <w:r>
        <w:rPr>
          <w:color w:val="FF0000"/>
        </w:rPr>
        <w:t>.</w:t>
      </w:r>
    </w:p>
    <w:p w14:paraId="0E2370C7" w14:textId="0D2998CB" w:rsidR="00BA0136" w:rsidRDefault="00BA0136">
      <w:pPr>
        <w:rPr>
          <w:color w:val="800080"/>
        </w:rPr>
      </w:pPr>
      <w:r>
        <w:rPr>
          <w:b/>
        </w:rPr>
        <w:t xml:space="preserve">UKE 21 </w:t>
      </w:r>
      <w:proofErr w:type="spellStart"/>
      <w:r>
        <w:rPr>
          <w:color w:val="008000"/>
        </w:rPr>
        <w:t>Styremøte</w:t>
      </w:r>
      <w:proofErr w:type="spellEnd"/>
      <w:r>
        <w:rPr>
          <w:color w:val="008000"/>
        </w:rPr>
        <w:t xml:space="preserve"> 18.05</w:t>
      </w:r>
    </w:p>
    <w:p w14:paraId="7499419F" w14:textId="52331E6F" w:rsidR="00962F94" w:rsidRDefault="002B1D2C">
      <w:r>
        <w:rPr>
          <w:b/>
        </w:rPr>
        <w:t xml:space="preserve">UKE 21 </w:t>
      </w:r>
      <w:proofErr w:type="spellStart"/>
      <w:r>
        <w:t>Vårtur</w:t>
      </w:r>
      <w:proofErr w:type="spellEnd"/>
      <w:r>
        <w:t xml:space="preserve"> for hele </w:t>
      </w:r>
      <w:proofErr w:type="spellStart"/>
      <w:r>
        <w:t>barnehagen</w:t>
      </w:r>
      <w:proofErr w:type="spellEnd"/>
      <w:r>
        <w:t xml:space="preserve"> 19.05.</w:t>
      </w:r>
    </w:p>
    <w:p w14:paraId="36776D12" w14:textId="2773656A" w:rsidR="00962F94" w:rsidRDefault="00BA0136">
      <w:r>
        <w:rPr>
          <w:b/>
        </w:rPr>
        <w:t xml:space="preserve">UKE 21 </w:t>
      </w:r>
      <w:r>
        <w:rPr>
          <w:color w:val="800080"/>
        </w:rPr>
        <w:t xml:space="preserve">SU </w:t>
      </w:r>
      <w:proofErr w:type="spellStart"/>
      <w:r w:rsidR="002B1D2C">
        <w:rPr>
          <w:color w:val="800080"/>
        </w:rPr>
        <w:t>møte</w:t>
      </w:r>
      <w:proofErr w:type="spellEnd"/>
      <w:r w:rsidR="002B1D2C">
        <w:rPr>
          <w:color w:val="800080"/>
        </w:rPr>
        <w:t xml:space="preserve"> </w:t>
      </w:r>
      <w:r w:rsidR="00FB46B6">
        <w:rPr>
          <w:color w:val="800080"/>
        </w:rPr>
        <w:t>27.</w:t>
      </w:r>
      <w:r w:rsidR="002B1D2C">
        <w:rPr>
          <w:color w:val="800080"/>
        </w:rPr>
        <w:t>05</w:t>
      </w:r>
    </w:p>
    <w:p w14:paraId="291E87C6" w14:textId="77777777" w:rsidR="00962F94" w:rsidRDefault="002B1D2C">
      <w:r>
        <w:rPr>
          <w:b/>
        </w:rPr>
        <w:t xml:space="preserve">UKE 23 </w:t>
      </w:r>
      <w:proofErr w:type="spellStart"/>
      <w:r>
        <w:rPr>
          <w:color w:val="0000FF"/>
        </w:rPr>
        <w:t>Overnattingstur</w:t>
      </w:r>
      <w:proofErr w:type="spellEnd"/>
      <w:r>
        <w:rPr>
          <w:color w:val="0000FF"/>
        </w:rPr>
        <w:t xml:space="preserve"> for </w:t>
      </w:r>
      <w:proofErr w:type="spellStart"/>
      <w:r>
        <w:rPr>
          <w:color w:val="0000FF"/>
        </w:rPr>
        <w:t>Ekorn</w:t>
      </w:r>
      <w:proofErr w:type="spellEnd"/>
      <w:r>
        <w:rPr>
          <w:color w:val="0000FF"/>
        </w:rPr>
        <w:t xml:space="preserve"> 02.-03. </w:t>
      </w:r>
      <w:proofErr w:type="spellStart"/>
      <w:r>
        <w:rPr>
          <w:color w:val="0000FF"/>
        </w:rPr>
        <w:t>juni</w:t>
      </w:r>
      <w:proofErr w:type="spellEnd"/>
      <w:r>
        <w:rPr>
          <w:color w:val="0000FF"/>
        </w:rPr>
        <w:t xml:space="preserve">. Barna </w:t>
      </w:r>
      <w:proofErr w:type="spellStart"/>
      <w:r>
        <w:rPr>
          <w:color w:val="0000FF"/>
        </w:rPr>
        <w:t>skal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hentes</w:t>
      </w:r>
      <w:proofErr w:type="spellEnd"/>
      <w:r>
        <w:rPr>
          <w:color w:val="0000FF"/>
        </w:rPr>
        <w:t xml:space="preserve"> kl. 14.00</w:t>
      </w:r>
    </w:p>
    <w:p w14:paraId="134B7A71" w14:textId="77777777" w:rsidR="00962F94" w:rsidRDefault="002B1D2C">
      <w:r>
        <w:rPr>
          <w:b/>
        </w:rPr>
        <w:lastRenderedPageBreak/>
        <w:t xml:space="preserve">UKE 23 </w:t>
      </w:r>
      <w:proofErr w:type="spellStart"/>
      <w:r>
        <w:rPr>
          <w:color w:val="0000FF"/>
        </w:rPr>
        <w:t>Overnattingstur</w:t>
      </w:r>
      <w:proofErr w:type="spellEnd"/>
      <w:r>
        <w:rPr>
          <w:color w:val="0000FF"/>
        </w:rPr>
        <w:t xml:space="preserve"> for Bamse 03. - 04. </w:t>
      </w:r>
      <w:proofErr w:type="spellStart"/>
      <w:r>
        <w:rPr>
          <w:color w:val="0000FF"/>
        </w:rPr>
        <w:t>juni</w:t>
      </w:r>
      <w:proofErr w:type="spellEnd"/>
      <w:r>
        <w:rPr>
          <w:color w:val="0000FF"/>
        </w:rPr>
        <w:t xml:space="preserve">. Barna </w:t>
      </w:r>
      <w:proofErr w:type="spellStart"/>
      <w:r>
        <w:rPr>
          <w:color w:val="0000FF"/>
        </w:rPr>
        <w:t>skal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hentes</w:t>
      </w:r>
      <w:proofErr w:type="spellEnd"/>
      <w:r>
        <w:rPr>
          <w:color w:val="0000FF"/>
        </w:rPr>
        <w:t xml:space="preserve"> kl. 14:00</w:t>
      </w:r>
    </w:p>
    <w:p w14:paraId="774A9B05" w14:textId="740ECAAE" w:rsidR="00962F94" w:rsidRPr="00692F8A" w:rsidRDefault="002B1D2C">
      <w:pPr>
        <w:rPr>
          <w:color w:val="FFC000"/>
        </w:rPr>
      </w:pPr>
      <w:r>
        <w:rPr>
          <w:b/>
        </w:rPr>
        <w:t xml:space="preserve">UKE 24 </w:t>
      </w:r>
      <w:proofErr w:type="spellStart"/>
      <w:r w:rsidRPr="00692F8A">
        <w:rPr>
          <w:color w:val="FFC000"/>
        </w:rPr>
        <w:t>Sommerfest</w:t>
      </w:r>
      <w:proofErr w:type="spellEnd"/>
      <w:r w:rsidRPr="00692F8A">
        <w:rPr>
          <w:color w:val="FFC000"/>
        </w:rPr>
        <w:t xml:space="preserve"> </w:t>
      </w:r>
      <w:proofErr w:type="spellStart"/>
      <w:r w:rsidRPr="00692F8A">
        <w:rPr>
          <w:color w:val="FFC000"/>
        </w:rPr>
        <w:t>onsdag</w:t>
      </w:r>
      <w:proofErr w:type="spellEnd"/>
      <w:r w:rsidRPr="00692F8A">
        <w:rPr>
          <w:color w:val="FFC000"/>
        </w:rPr>
        <w:t xml:space="preserve"> 10.06</w:t>
      </w:r>
    </w:p>
    <w:sectPr w:rsidR="00962F94" w:rsidRPr="00692F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5502240">
    <w:abstractNumId w:val="8"/>
  </w:num>
  <w:num w:numId="2" w16cid:durableId="948199525">
    <w:abstractNumId w:val="6"/>
  </w:num>
  <w:num w:numId="3" w16cid:durableId="1109278099">
    <w:abstractNumId w:val="5"/>
  </w:num>
  <w:num w:numId="4" w16cid:durableId="1447191394">
    <w:abstractNumId w:val="4"/>
  </w:num>
  <w:num w:numId="5" w16cid:durableId="1633754963">
    <w:abstractNumId w:val="7"/>
  </w:num>
  <w:num w:numId="6" w16cid:durableId="2018649932">
    <w:abstractNumId w:val="3"/>
  </w:num>
  <w:num w:numId="7" w16cid:durableId="992295646">
    <w:abstractNumId w:val="2"/>
  </w:num>
  <w:num w:numId="8" w16cid:durableId="1526747720">
    <w:abstractNumId w:val="1"/>
  </w:num>
  <w:num w:numId="9" w16cid:durableId="109910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ED4"/>
    <w:rsid w:val="0015074B"/>
    <w:rsid w:val="001657B0"/>
    <w:rsid w:val="001F14F6"/>
    <w:rsid w:val="002118E7"/>
    <w:rsid w:val="0029639D"/>
    <w:rsid w:val="002A3CA6"/>
    <w:rsid w:val="002B1D2C"/>
    <w:rsid w:val="00326F90"/>
    <w:rsid w:val="0045295E"/>
    <w:rsid w:val="004D3ECF"/>
    <w:rsid w:val="00692F8A"/>
    <w:rsid w:val="007B46D7"/>
    <w:rsid w:val="00934BD8"/>
    <w:rsid w:val="00962F94"/>
    <w:rsid w:val="009A5220"/>
    <w:rsid w:val="009C2666"/>
    <w:rsid w:val="00AA1D8D"/>
    <w:rsid w:val="00B45F54"/>
    <w:rsid w:val="00B47730"/>
    <w:rsid w:val="00BA0136"/>
    <w:rsid w:val="00CB0664"/>
    <w:rsid w:val="00FB46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86D53"/>
  <w14:defaultImageDpi w14:val="300"/>
  <w15:docId w15:val="{BAD503EA-9242-4F17-85BD-5C3089D5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284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Kirkerudbakken Friluftsbarnehage SA</cp:lastModifiedBy>
  <cp:revision>6</cp:revision>
  <dcterms:created xsi:type="dcterms:W3CDTF">2025-04-02T09:12:00Z</dcterms:created>
  <dcterms:modified xsi:type="dcterms:W3CDTF">2025-08-15T13:02:00Z</dcterms:modified>
  <cp:category/>
</cp:coreProperties>
</file>